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safety device consisting of a strip of wire that melts and breaks an electric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electromagnetic radiation within a certain portion of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stable subatomic particle with a negative charge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 unit of electrical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laking in movement action or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having resistance to the passage of an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resulting from the existence of charged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physical property of matter that causes it to experience a force when placed in an electromagnetic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emission of energy as electromagnetic waves or as moving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 of a chemical element that can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device, such as a battery, that is capable of changing some form of energy,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circuit is composed of individual electronic components,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machine, especially one powered by electricity or internal combustion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2021-10-11T06:06:34Z</dcterms:created>
  <dcterms:modified xsi:type="dcterms:W3CDTF">2021-10-11T06:06:34Z</dcterms:modified>
</cp:coreProperties>
</file>