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device reduces the flow of electric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material doesnt allow the flow of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device is used to measure resistance?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electricity flows through a conductor?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that can only be used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represents no charges?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that can be used more than once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electric charge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terms represents negetive charges?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path in which electrons flow is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all matter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electric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imbalance electric charge on the surface of an object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term represents positive charges?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material allows electrons to move through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2021-10-11T06:05:11Z</dcterms:created>
  <dcterms:modified xsi:type="dcterms:W3CDTF">2021-10-11T06:05:11Z</dcterms:modified>
</cp:coreProperties>
</file>