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current flowing in one direction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transforms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Static electricity is an imbalance of electric charges within or on the surface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electric force is one of the most powerful, fundamental forces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or device which does not readily conduct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megatron bumblebee opitmus prime ratchet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electric power is the rate per unit time, at which electrical energy is transferred by an electric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closed path through which an electric current flows or may flow. Circuits in which a power source is connected to two or more components  one after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electric field is a vector field surrounding an electric charge that exerts force on other charges, attracting or repelling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electric current that reverses its direction many times a second at regular intervals, typically used in power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dynamo or similar machine for converting mechanical energy into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region around a magnetic material or a moving electric charge within which the force of magnetism acts.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electrical phenomenon characterized by the appearance of streamers of reddish or greenish light in the sky, usually near the northern or southern magnetic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difficult it is for electrons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magnetic domain is a region within a magnetic material in which the magnetization is in a uniform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or device that conducts or transmits heat, electricity, or sound, especially when regarded in terms of its capacity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surrounding the earth or another astronomical body in which its magnetic field is the predominant effective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transforms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 discharge is the release and transmission of electricity in an applied electric field through a medium such as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circuit is a closed circuit in which the current follows one path, as opposed to a parallel circuit where the circuit is divided into two or more paths.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 metal core made into a magnet by the passage of electric current through a coil surrounding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electric current is a flow of electric charge. In electric circuits this charge is often carried by electrons moving through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Ohm found that, at a constant temperature, the electrical current flowing through a fixed linear resistance is directly proportional to the voltage applied across it, and also inversely proportional to the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circuit that has more than one path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2021-10-11T06:06:21Z</dcterms:created>
  <dcterms:modified xsi:type="dcterms:W3CDTF">2021-10-11T06:06:21Z</dcterms:modified>
</cp:coreProperties>
</file>