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particles around an atom that creates pure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electricity along a conductor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speeds of 60,000 miles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the distance between two wave lengths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grounding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1,000 watts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excessive current from passing through a circuit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kilowatts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how much electricity is being that second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direct current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the resistance of an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omh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1/1000 of a ampere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rectifier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apparatus that changes the direct current to alternating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electric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apparatus that changes the alternating current to direct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186,000 miles per 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is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waveform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does lighting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 &amp; alternating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two types of electric currents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milliampere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 even-flowing current that travels in one direction only and is produced by chemical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converter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that measures the pressure of force that pushes electric current forward through a conductor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completes an electric circuit and carries the current safely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matching </dc:title>
  <dcterms:created xsi:type="dcterms:W3CDTF">2021-10-11T06:07:14Z</dcterms:created>
  <dcterms:modified xsi:type="dcterms:W3CDTF">2021-10-11T06:07:14Z</dcterms:modified>
</cp:coreProperties>
</file>