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battery    </w:t>
      </w:r>
      <w:r>
        <w:t xml:space="preserve">   switch    </w:t>
      </w:r>
      <w:r>
        <w:t xml:space="preserve">   energy    </w:t>
      </w:r>
      <w:r>
        <w:t xml:space="preserve">   prallel    </w:t>
      </w:r>
      <w:r>
        <w:t xml:space="preserve">   series    </w:t>
      </w:r>
      <w:r>
        <w:t xml:space="preserve">   resistance    </w:t>
      </w:r>
      <w:r>
        <w:t xml:space="preserve">   coulomb    </w:t>
      </w:r>
      <w:r>
        <w:t xml:space="preserve">   ELECTRICITY    </w:t>
      </w:r>
      <w:r>
        <w:t xml:space="preserve">   bulb    </w:t>
      </w:r>
      <w:r>
        <w:t xml:space="preserve">   static    </w:t>
      </w:r>
      <w:r>
        <w:t xml:space="preserve">   circuit    </w:t>
      </w:r>
      <w:r>
        <w:t xml:space="preserve">   vaults    </w:t>
      </w:r>
      <w:r>
        <w:t xml:space="preserve">   amps    </w:t>
      </w:r>
      <w:r>
        <w:t xml:space="preserve">   current    </w:t>
      </w:r>
      <w:r>
        <w:t xml:space="preserve">   attract    </w:t>
      </w:r>
      <w:r>
        <w:t xml:space="preserve">   repel    </w:t>
      </w:r>
      <w:r>
        <w:t xml:space="preserve">   conductor    </w:t>
      </w:r>
      <w:r>
        <w:t xml:space="preserve">   insulator    </w:t>
      </w:r>
      <w:r>
        <w:t xml:space="preserve">   neural    </w:t>
      </w:r>
      <w:r>
        <w:t xml:space="preserve">   posative    </w:t>
      </w:r>
      <w:r>
        <w:t xml:space="preserve">   negative    </w:t>
      </w:r>
      <w:r>
        <w:t xml:space="preserve">   electron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wordsearch</dc:title>
  <dcterms:created xsi:type="dcterms:W3CDTF">2021-10-11T06:07:00Z</dcterms:created>
  <dcterms:modified xsi:type="dcterms:W3CDTF">2021-10-11T06:07:00Z</dcterms:modified>
</cp:coreProperties>
</file>