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electricity/letters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Mr Mrs Miss    </w:t>
      </w:r>
      <w:r>
        <w:t xml:space="preserve">   conduct    </w:t>
      </w:r>
      <w:r>
        <w:t xml:space="preserve">   insulate    </w:t>
      </w:r>
      <w:r>
        <w:t xml:space="preserve">   power    </w:t>
      </w:r>
      <w:r>
        <w:t xml:space="preserve">   buzzer    </w:t>
      </w:r>
      <w:r>
        <w:t xml:space="preserve">   wire    </w:t>
      </w:r>
      <w:r>
        <w:t xml:space="preserve">   battery    </w:t>
      </w:r>
      <w:r>
        <w:t xml:space="preserve">   bulb    </w:t>
      </w:r>
      <w:r>
        <w:t xml:space="preserve">   circuit    </w:t>
      </w:r>
      <w:r>
        <w:t xml:space="preserve">   electricity    </w:t>
      </w:r>
      <w:r>
        <w:t xml:space="preserve">   compensation    </w:t>
      </w:r>
      <w:r>
        <w:t xml:space="preserve">   thank you    </w:t>
      </w:r>
      <w:r>
        <w:t xml:space="preserve">   invitation    </w:t>
      </w:r>
      <w:r>
        <w:t xml:space="preserve">   explanation    </w:t>
      </w:r>
      <w:r>
        <w:t xml:space="preserve">   complaint    </w:t>
      </w:r>
      <w:r>
        <w:t xml:space="preserve">   Yours faithfully,    </w:t>
      </w:r>
      <w:r>
        <w:t xml:space="preserve">   Yours sincerely,    </w:t>
      </w:r>
      <w:r>
        <w:t xml:space="preserve">   dear    </w:t>
      </w:r>
      <w:r>
        <w:t xml:space="preserve">   address    </w:t>
      </w:r>
      <w:r>
        <w:t xml:space="preserve">   envelope    </w:t>
      </w:r>
      <w:r>
        <w:t xml:space="preserve">   letter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electricity/letters</dc:title>
  <dcterms:created xsi:type="dcterms:W3CDTF">2021-10-11T06:07:05Z</dcterms:created>
  <dcterms:modified xsi:type="dcterms:W3CDTF">2021-10-11T06:07:05Z</dcterms:modified>
</cp:coreProperties>
</file>