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electrolysis and neutralisation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H+ ions make a solution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negative electrode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Loss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OH- ions make a solution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Positive ions in electrolysis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an Acid + Base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plating one metal with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Gain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Positive electrode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negative ions in electrolysis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electrolysis and neutralisation</dc:title>
  <dcterms:created xsi:type="dcterms:W3CDTF">2021-10-11T06:06:03Z</dcterms:created>
  <dcterms:modified xsi:type="dcterms:W3CDTF">2021-10-11T06:06:03Z</dcterms:modified>
</cp:coreProperties>
</file>