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electromagnetism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induction    </w:t>
      </w:r>
      <w:r>
        <w:t xml:space="preserve">   alternating current    </w:t>
      </w:r>
      <w:r>
        <w:t xml:space="preserve">   voltage    </w:t>
      </w:r>
      <w:r>
        <w:t xml:space="preserve">   coil    </w:t>
      </w:r>
      <w:r>
        <w:t xml:space="preserve">   commutator    </w:t>
      </w:r>
      <w:r>
        <w:t xml:space="preserve">   magnet    </w:t>
      </w:r>
      <w:r>
        <w:t xml:space="preserve">   magnetic field    </w:t>
      </w:r>
      <w:r>
        <w:t xml:space="preserve">   electric fields    </w:t>
      </w:r>
      <w:r>
        <w:t xml:space="preserve">   electric current    </w:t>
      </w:r>
      <w:r>
        <w:t xml:space="preserve">   electromagnet induction    </w:t>
      </w:r>
      <w:r>
        <w:t xml:space="preserve">   electricmagnet    </w:t>
      </w:r>
      <w:r>
        <w:t xml:space="preserve">   transformer    </w:t>
      </w:r>
      <w:r>
        <w:t xml:space="preserve">   solenoid    </w:t>
      </w:r>
      <w:r>
        <w:t xml:space="preserve">   electric generator    </w:t>
      </w:r>
      <w:r>
        <w:t xml:space="preserve">   electric motor    </w:t>
      </w:r>
      <w:r>
        <w:t xml:space="preserve">   electric conductor    </w:t>
      </w:r>
      <w:r>
        <w:t xml:space="preserve">   electromagnetism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electromagnetism</dc:title>
  <dcterms:created xsi:type="dcterms:W3CDTF">2021-10-11T06:07:02Z</dcterms:created>
  <dcterms:modified xsi:type="dcterms:W3CDTF">2021-10-11T06:07:02Z</dcterms:modified>
</cp:coreProperties>
</file>