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 in an atom(ch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3D region around the nucleus of an atom that describes an electron's probable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predicts that all moving particles have wave-like characteristics h λ = mν.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major energy levels 1,2,4,5,6,7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electrons in the atom’s outermost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energy levels contained within a principal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arrangement of electrons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diagram that displays an element and its valence electrons with the element symbol and dots represents valence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(N), indicates the relative size and energy of atomic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Schrodinger, the atomic model in which electrons are treated as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 used for electronic configuration, a maximum of two electrons can occupy a single orbital, but only if they have opposite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of energy that exhibits wavelike behavior as it travels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states that it is impossible to know both the velocity and the position of a particle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allowable energy state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rule used for electronic configuration, each electron occupies the lowest energy orbital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distribution of electrons into the orbitals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atoms gain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amount of energy that can be lost or gained by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shortest distance between equivalent points on a continuous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lowest allowable every state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rule used for electronic configuration,single electron with the same spin must occupy each equal energy orbital before additional electrons with opposite spins can occupy same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 = wavelength x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assigned to each orbit of an electron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in an atom(ch 5)</dc:title>
  <dcterms:created xsi:type="dcterms:W3CDTF">2021-12-24T03:33:39Z</dcterms:created>
  <dcterms:modified xsi:type="dcterms:W3CDTF">2021-12-24T03:33:39Z</dcterms:modified>
</cp:coreProperties>
</file>