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laptop    </w:t>
      </w:r>
      <w:r>
        <w:t xml:space="preserve">   radio    </w:t>
      </w:r>
      <w:r>
        <w:t xml:space="preserve">   headset    </w:t>
      </w:r>
      <w:r>
        <w:t xml:space="preserve">   digital camera    </w:t>
      </w:r>
      <w:r>
        <w:t xml:space="preserve">   USB flash drive    </w:t>
      </w:r>
      <w:r>
        <w:t xml:space="preserve">   calculator    </w:t>
      </w:r>
      <w:r>
        <w:t xml:space="preserve">   printer    </w:t>
      </w:r>
      <w:r>
        <w:t xml:space="preserve">   smartwatch    </w:t>
      </w:r>
      <w:r>
        <w:t xml:space="preserve">   tablet    </w:t>
      </w:r>
      <w:r>
        <w:t xml:space="preserve">   computer    </w:t>
      </w:r>
      <w:r>
        <w:t xml:space="preserve">   television    </w:t>
      </w:r>
      <w:r>
        <w:t xml:space="preserve">   smartphone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devices</dc:title>
  <dcterms:created xsi:type="dcterms:W3CDTF">2021-10-11T06:08:04Z</dcterms:created>
  <dcterms:modified xsi:type="dcterms:W3CDTF">2021-10-11T06:08:04Z</dcterms:modified>
</cp:coreProperties>
</file>