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keep your teeth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touch me i will burn you, but i also help keep your pools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Abraham Lincoln 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do not need me for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make a lot of "cents"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help your bones and keep your muscles from contracting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favoite weapon is a hammer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most important nutrient for your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used in ancient egypt as a form of eyeliner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demons leave me behind (supernatural)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beAUtiful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used in catalytic converters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supermans birth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usually occur as a product of the spalliation of larger atomic nuclei that have collided with cosmic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inhale me and i make your voice a high pitch squeak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"fire away, fire away. You shoot me down but i wont fall i am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get a rise out of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in all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black residue left over after over after platinium os dissolved in aqua regia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</dc:title>
  <dcterms:created xsi:type="dcterms:W3CDTF">2021-10-11T06:06:47Z</dcterms:created>
  <dcterms:modified xsi:type="dcterms:W3CDTF">2021-10-11T06:06:47Z</dcterms:modified>
</cp:coreProperties>
</file>