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alloy    </w:t>
      </w:r>
      <w:r>
        <w:t xml:space="preserve">   compound    </w:t>
      </w:r>
      <w:r>
        <w:t xml:space="preserve">   symbol    </w:t>
      </w:r>
      <w:r>
        <w:t xml:space="preserve">   bond    </w:t>
      </w:r>
      <w:r>
        <w:t xml:space="preserve">   molecule    </w:t>
      </w:r>
      <w:r>
        <w:t xml:space="preserve">   formula    </w:t>
      </w:r>
      <w:r>
        <w:t xml:space="preserve">   conservation of mass    </w:t>
      </w:r>
      <w:r>
        <w:t xml:space="preserve">   oxide    </w:t>
      </w:r>
      <w:r>
        <w:t xml:space="preserve">   word equation    </w:t>
      </w:r>
      <w:r>
        <w:t xml:space="preserve">   group    </w:t>
      </w:r>
      <w:r>
        <w:t xml:space="preserve">   period    </w:t>
      </w:r>
      <w:r>
        <w:t xml:space="preserve">   periodic table    </w:t>
      </w:r>
      <w:r>
        <w:t xml:space="preserve">   mixture    </w:t>
      </w:r>
      <w:r>
        <w:t xml:space="preserve">   metal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</dc:title>
  <dcterms:created xsi:type="dcterms:W3CDTF">2021-10-11T06:06:45Z</dcterms:created>
  <dcterms:modified xsi:type="dcterms:W3CDTF">2021-10-11T06:06:45Z</dcterms:modified>
</cp:coreProperties>
</file>