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gold    </w:t>
      </w:r>
      <w:r>
        <w:t xml:space="preserve">   nickel    </w:t>
      </w:r>
      <w:r>
        <w:t xml:space="preserve">   sulfur    </w:t>
      </w:r>
      <w:r>
        <w:t xml:space="preserve">   helium    </w:t>
      </w:r>
      <w:r>
        <w:t xml:space="preserve">   fluorine    </w:t>
      </w:r>
      <w:r>
        <w:t xml:space="preserve">   zinc    </w:t>
      </w:r>
      <w:r>
        <w:t xml:space="preserve">   copper    </w:t>
      </w:r>
      <w:r>
        <w:t xml:space="preserve">   titanium    </w:t>
      </w:r>
      <w:r>
        <w:t xml:space="preserve">   sodium    </w:t>
      </w:r>
      <w:r>
        <w:t xml:space="preserve">   nitrogen    </w:t>
      </w:r>
      <w:r>
        <w:t xml:space="preserve">   carbon    </w:t>
      </w:r>
      <w:r>
        <w:t xml:space="preserve">   mercury    </w:t>
      </w:r>
      <w:r>
        <w:t xml:space="preserve">   Calcium    </w:t>
      </w:r>
      <w:r>
        <w:t xml:space="preserve">   Oxygen    </w:t>
      </w:r>
      <w:r>
        <w:t xml:space="preserve">   Neon    </w:t>
      </w:r>
      <w:r>
        <w:t xml:space="preserve">   Hydrogen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2021-10-11T06:06:47Z</dcterms:created>
  <dcterms:modified xsi:type="dcterms:W3CDTF">2021-10-11T06:06:47Z</dcterms:modified>
</cp:coreProperties>
</file>