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number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metalloid atomic mass of 28.1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it to clean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always a liquid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that melts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80% air we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little boy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number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heaviest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layer of 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symbol is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an atomic mass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commonly used in advertising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mass 55.8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2021-10-11T06:07:42Z</dcterms:created>
  <dcterms:modified xsi:type="dcterms:W3CDTF">2021-10-11T06:07:42Z</dcterms:modified>
</cp:coreProperties>
</file>