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12 atomic number of 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breath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13 and is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on group 16 and has 32.1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14 its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4 atomic mass of 45.0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chemical symbol for meitnerium (group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use this as a coin  group10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18 is a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metal and it is reddish gold color (group 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18 and its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1 and it is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metal that is used for construction ( group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8 has a atomic mass of 190.2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gas and has a atomic number of 121.8  (group 14 or 15)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2021-10-11T06:07:44Z</dcterms:created>
  <dcterms:modified xsi:type="dcterms:W3CDTF">2021-10-11T06:07:44Z</dcterms:modified>
</cp:coreProperties>
</file>