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argon    </w:t>
      </w:r>
      <w:r>
        <w:t xml:space="preserve">   neon    </w:t>
      </w:r>
      <w:r>
        <w:t xml:space="preserve">   radon    </w:t>
      </w:r>
      <w:r>
        <w:t xml:space="preserve">   lead    </w:t>
      </w:r>
      <w:r>
        <w:t xml:space="preserve">   gold    </w:t>
      </w:r>
      <w:r>
        <w:t xml:space="preserve">   boron    </w:t>
      </w:r>
      <w:r>
        <w:t xml:space="preserve">   zinc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calcium    </w:t>
      </w:r>
      <w:r>
        <w:t xml:space="preserve">   hydrogen    </w:t>
      </w:r>
      <w:r>
        <w:t xml:space="preserve">   lithium    </w:t>
      </w:r>
      <w:r>
        <w:t xml:space="preserve">   sodium    </w:t>
      </w:r>
      <w:r>
        <w:t xml:space="preserve">   potassium    </w:t>
      </w:r>
      <w:r>
        <w:t xml:space="preserve">   radium    </w:t>
      </w:r>
      <w:r>
        <w:t xml:space="preserve">   carbon    </w:t>
      </w:r>
      <w:r>
        <w:t xml:space="preserve">   iodine    </w:t>
      </w:r>
      <w:r>
        <w:t xml:space="preserve">   chlorine    </w:t>
      </w:r>
      <w:r>
        <w:t xml:space="preserve">   osmium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compounds</dc:title>
  <dcterms:created xsi:type="dcterms:W3CDTF">2021-10-11T06:07:50Z</dcterms:created>
  <dcterms:modified xsi:type="dcterms:W3CDTF">2021-10-11T06:07:50Z</dcterms:modified>
</cp:coreProperties>
</file>