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elements &amp; color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waterproof    </w:t>
      </w:r>
      <w:r>
        <w:t xml:space="preserve">   bonding    </w:t>
      </w:r>
      <w:r>
        <w:t xml:space="preserve">   knitting    </w:t>
      </w:r>
      <w:r>
        <w:t xml:space="preserve">   weaving    </w:t>
      </w:r>
      <w:r>
        <w:t xml:space="preserve">   blends    </w:t>
      </w:r>
      <w:r>
        <w:t xml:space="preserve">   spandex    </w:t>
      </w:r>
      <w:r>
        <w:t xml:space="preserve">   rayon    </w:t>
      </w:r>
      <w:r>
        <w:t xml:space="preserve">   polyester    </w:t>
      </w:r>
      <w:r>
        <w:t xml:space="preserve">   nylon    </w:t>
      </w:r>
      <w:r>
        <w:t xml:space="preserve">   acrylic    </w:t>
      </w:r>
      <w:r>
        <w:t xml:space="preserve">   acetate    </w:t>
      </w:r>
      <w:r>
        <w:t xml:space="preserve">   silk    </w:t>
      </w:r>
      <w:r>
        <w:t xml:space="preserve">   wool    </w:t>
      </w:r>
      <w:r>
        <w:t xml:space="preserve">   ramie    </w:t>
      </w:r>
      <w:r>
        <w:t xml:space="preserve">   linen    </w:t>
      </w:r>
      <w:r>
        <w:t xml:space="preserve">   cotton    </w:t>
      </w:r>
      <w:r>
        <w:t xml:space="preserve">   natural fibers    </w:t>
      </w:r>
      <w:r>
        <w:t xml:space="preserve">   manufactured fibers    </w:t>
      </w:r>
      <w:r>
        <w:t xml:space="preserve">   fibers    </w:t>
      </w:r>
      <w:r>
        <w:t xml:space="preserve">   split-complementary    </w:t>
      </w:r>
      <w:r>
        <w:t xml:space="preserve">   analogous    </w:t>
      </w:r>
      <w:r>
        <w:t xml:space="preserve">   triadic    </w:t>
      </w:r>
      <w:r>
        <w:t xml:space="preserve">   complementary    </w:t>
      </w:r>
      <w:r>
        <w:t xml:space="preserve">   monochromatic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rhythm    </w:t>
      </w:r>
      <w:r>
        <w:t xml:space="preserve">   balance    </w:t>
      </w:r>
      <w:r>
        <w:t xml:space="preserve">   scale    </w:t>
      </w:r>
      <w:r>
        <w:t xml:space="preserve">   harmony    </w:t>
      </w:r>
      <w:r>
        <w:t xml:space="preserve">   emphasis    </w:t>
      </w:r>
      <w:r>
        <w:t xml:space="preserve">   proportion    </w:t>
      </w:r>
      <w:r>
        <w:t xml:space="preserve">   pattern    </w:t>
      </w:r>
      <w:r>
        <w:t xml:space="preserve">   shape    </w:t>
      </w:r>
      <w:r>
        <w:t xml:space="preserve">   texture    </w:t>
      </w:r>
      <w:r>
        <w:t xml:space="preserve">   color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color</dc:title>
  <dcterms:created xsi:type="dcterms:W3CDTF">2021-10-11T06:08:14Z</dcterms:created>
  <dcterms:modified xsi:type="dcterms:W3CDTF">2021-10-11T06:08:14Z</dcterms:modified>
</cp:coreProperties>
</file>