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binary    </w:t>
      </w:r>
      <w:r>
        <w:t xml:space="preserve">   turnery    </w:t>
      </w:r>
      <w:r>
        <w:t xml:space="preserve">   rondo    </w:t>
      </w:r>
      <w:r>
        <w:t xml:space="preserve">   rhythm    </w:t>
      </w:r>
      <w:r>
        <w:t xml:space="preserve">   meter    </w:t>
      </w:r>
      <w:r>
        <w:t xml:space="preserve">   homophonic    </w:t>
      </w:r>
      <w:r>
        <w:t xml:space="preserve">   polyphonic    </w:t>
      </w:r>
      <w:r>
        <w:t xml:space="preserve">   monophonic    </w:t>
      </w:r>
      <w:r>
        <w:t xml:space="preserve">   harmony    </w:t>
      </w:r>
      <w:r>
        <w:t xml:space="preserve">   violin    </w:t>
      </w:r>
      <w:r>
        <w:t xml:space="preserve">   trumpet    </w:t>
      </w:r>
      <w:r>
        <w:t xml:space="preserve">   pitch    </w:t>
      </w:r>
      <w:r>
        <w:t xml:space="preserve">   tonality    </w:t>
      </w:r>
      <w:r>
        <w:t xml:space="preserve">   allegro    </w:t>
      </w:r>
      <w:r>
        <w:t xml:space="preserve">   dynamics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music</dc:title>
  <dcterms:created xsi:type="dcterms:W3CDTF">2021-10-11T06:09:03Z</dcterms:created>
  <dcterms:modified xsi:type="dcterms:W3CDTF">2021-10-11T06:09:03Z</dcterms:modified>
</cp:coreProperties>
</file>