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beats in a minim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minims in three semi-briefs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pitch is what type of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a semi-quaver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quavers are there in a croquet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forte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quavers in a semi-brief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beats are in a croquet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is a quaver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beats in a bar. If there is 5 crotchets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beats are in a semi-brief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 beats in  four minims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croquets are in a minim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in musical terms means what </w:t>
            </w:r>
          </w:p>
        </w:tc>
      </w:tr>
    </w:tbl>
    <w:p>
      <w:pPr>
        <w:pStyle w:val="WordBankSmall"/>
      </w:pPr>
      <w:r>
        <w:t xml:space="preserve">   one     </w:t>
      </w:r>
      <w:r>
        <w:t xml:space="preserve">   four     </w:t>
      </w:r>
      <w:r>
        <w:t xml:space="preserve">   eight     </w:t>
      </w:r>
      <w:r>
        <w:t xml:space="preserve">   loud    </w:t>
      </w:r>
      <w:r>
        <w:t xml:space="preserve">   two    </w:t>
      </w:r>
      <w:r>
        <w:t xml:space="preserve">   high     </w:t>
      </w:r>
      <w:r>
        <w:t xml:space="preserve">   forte    </w:t>
      </w:r>
      <w:r>
        <w:t xml:space="preserve">   quarter beat     </w:t>
      </w:r>
      <w:r>
        <w:t xml:space="preserve">   half beat    </w:t>
      </w:r>
      <w:r>
        <w:t xml:space="preserve">   eight    </w:t>
      </w:r>
      <w:r>
        <w:t xml:space="preserve">   two    </w:t>
      </w:r>
      <w:r>
        <w:t xml:space="preserve">   six    </w:t>
      </w:r>
      <w:r>
        <w:t xml:space="preserve">   five 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</dc:title>
  <dcterms:created xsi:type="dcterms:W3CDTF">2021-10-11T06:09:06Z</dcterms:created>
  <dcterms:modified xsi:type="dcterms:W3CDTF">2021-10-11T06:09:06Z</dcterms:modified>
</cp:coreProperties>
</file>