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variation    </w:t>
      </w:r>
      <w:r>
        <w:t xml:space="preserve">   variations    </w:t>
      </w:r>
      <w:r>
        <w:t xml:space="preserve">   dynamics    </w:t>
      </w:r>
      <w:r>
        <w:t xml:space="preserve">   sound    </w:t>
      </w:r>
      <w:r>
        <w:t xml:space="preserve">   skips    </w:t>
      </w:r>
      <w:r>
        <w:t xml:space="preserve">   steps    </w:t>
      </w:r>
      <w:r>
        <w:t xml:space="preserve">   direction    </w:t>
      </w:r>
      <w:r>
        <w:t xml:space="preserve">   tempo    </w:t>
      </w:r>
      <w:r>
        <w:t xml:space="preserve">   beat    </w:t>
      </w:r>
      <w:r>
        <w:t xml:space="preserve">   form    </w:t>
      </w:r>
      <w:r>
        <w:t xml:space="preserve">   expression    </w:t>
      </w:r>
      <w:r>
        <w:t xml:space="preserve">   tone    </w:t>
      </w:r>
      <w:r>
        <w:t xml:space="preserve">   harmony    </w:t>
      </w:r>
      <w:r>
        <w:t xml:space="preserve">   melody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2021-10-11T06:07:31Z</dcterms:created>
  <dcterms:modified xsi:type="dcterms:W3CDTF">2021-10-11T06:07:31Z</dcterms:modified>
</cp:coreProperties>
</file>