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poetry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 comparison of unlike things (not using like or 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comparison that gives human qualities to an object,animal, or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repetition of the same sounds at the end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repetition of a sound,syllable,word,phrase,line,stanza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compares two unlike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pattern of stressed and unstressed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genre that is written in stanzas and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poem tells a story beginning/middle/end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group of lines in a poem ;a verse; like a paragraph in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language that appeals to the readers sense of sight,hearing,touch, smell and taste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commons or overused expression that is not to be taken literally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or expressions whose meaning is different than the literal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use of words that imitate sounds or noises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poem that does not use consistent rhythm,rhyme,or any other musical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poem that has a consistent rhyme and rhythm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repetition of consonant sounds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message or lesson that the poet is trying to communicate with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exaggerated statements of claims that are not meant to be taken literally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general attitude or feeling a poem give the reader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poetry </dc:title>
  <dcterms:created xsi:type="dcterms:W3CDTF">2021-10-11T06:08:31Z</dcterms:created>
  <dcterms:modified xsi:type="dcterms:W3CDTF">2021-10-11T06:08:31Z</dcterms:modified>
</cp:coreProperties>
</file>