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Indian State of Jharkhand how many people were killed by elephants between 2000 and 2004?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in a day does a elephant spend time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which order elephants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countries have elephants?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speices of elephants are living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does a elephant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Elephants are referred to as pachyderms.What is the meaning of pachyderm?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total number of teeth in a elephant?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apporximate number of muscles in a elephants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meaning of an elephant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how many kilograms does a elephants brain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tusks of elephants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animal with a long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gender of African Elephants have tusks?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</dc:title>
  <dcterms:created xsi:type="dcterms:W3CDTF">2021-10-11T06:08:03Z</dcterms:created>
  <dcterms:modified xsi:type="dcterms:W3CDTF">2021-10-11T06:08:03Z</dcterms:modified>
</cp:coreProperties>
</file>