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elephants</w:t>
      </w:r>
    </w:p>
    <w:p>
      <w:pPr>
        <w:pStyle w:val="Questions"/>
      </w:pPr>
      <w:r>
        <w:t xml:space="preserve">1. IH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OWH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OYU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ODATY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7. MA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OIGDN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UJTS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;LKILADFANDK;DANJFFKO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2021-10-11T06:08:50Z</dcterms:created>
  <dcterms:modified xsi:type="dcterms:W3CDTF">2021-10-11T06:08:50Z</dcterms:modified>
</cp:coreProperties>
</file>