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popular christmas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elfs have on the end of their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adjective to describe a elfs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grandad's favourite Christmas sweet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elfs learn 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1st most popular traditional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music do elfs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word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weather do elfs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 crossword</dc:title>
  <dcterms:created xsi:type="dcterms:W3CDTF">2021-12-30T03:31:35Z</dcterms:created>
  <dcterms:modified xsi:type="dcterms:W3CDTF">2021-12-30T03:31:35Z</dcterms:modified>
</cp:coreProperties>
</file>