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dictator of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homeless person in 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elies religion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elies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sign above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that liberated elies last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ellie had to do to get from camp to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left or go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hardship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elies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death camp elie was taken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that was nice to 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moshie was shot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elie night</dc:title>
  <dcterms:created xsi:type="dcterms:W3CDTF">2021-10-11T06:09:00Z</dcterms:created>
  <dcterms:modified xsi:type="dcterms:W3CDTF">2021-10-11T06:09:00Z</dcterms:modified>
</cp:coreProperties>
</file>