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whisper    </w:t>
      </w:r>
      <w:r>
        <w:t xml:space="preserve">   fire    </w:t>
      </w:r>
      <w:r>
        <w:t xml:space="preserve">   earthquake    </w:t>
      </w:r>
      <w:r>
        <w:t xml:space="preserve">   strong wind    </w:t>
      </w:r>
      <w:r>
        <w:t xml:space="preserve">   cave    </w:t>
      </w:r>
      <w:r>
        <w:t xml:space="preserve">   horeb    </w:t>
      </w:r>
      <w:r>
        <w:t xml:space="preserve">   forty nights    </w:t>
      </w:r>
      <w:r>
        <w:t xml:space="preserve">   forty days    </w:t>
      </w:r>
      <w:r>
        <w:t xml:space="preserve">   cake    </w:t>
      </w:r>
      <w:r>
        <w:t xml:space="preserve">   broom tree    </w:t>
      </w:r>
      <w:r>
        <w:t xml:space="preserve">   wilderness    </w:t>
      </w:r>
      <w:r>
        <w:t xml:space="preserve">   Beersheba    </w:t>
      </w:r>
      <w:r>
        <w:t xml:space="preserve">   afraid    </w:t>
      </w:r>
      <w:r>
        <w:t xml:space="preserve">   Jezebel    </w:t>
      </w:r>
      <w:r>
        <w:t xml:space="preserve">   Elijah    </w:t>
      </w:r>
      <w:r>
        <w:t xml:space="preserve">   Ahab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2021-10-11T06:08:48Z</dcterms:created>
  <dcterms:modified xsi:type="dcterms:W3CDTF">2021-10-11T06:08:48Z</dcterms:modified>
</cp:coreProperties>
</file>