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elisha    </w:t>
      </w:r>
      <w:r>
        <w:t xml:space="preserve">   whisper    </w:t>
      </w:r>
      <w:r>
        <w:t xml:space="preserve">   earthquake    </w:t>
      </w:r>
      <w:r>
        <w:t xml:space="preserve">   fire    </w:t>
      </w:r>
      <w:r>
        <w:t xml:space="preserve">   wind    </w:t>
      </w:r>
      <w:r>
        <w:t xml:space="preserve">   cave    </w:t>
      </w:r>
      <w:r>
        <w:t xml:space="preserve">   sinai    </w:t>
      </w:r>
      <w:r>
        <w:t xml:space="preserve">   asleep    </w:t>
      </w:r>
      <w:r>
        <w:t xml:space="preserve">   jar    </w:t>
      </w:r>
      <w:r>
        <w:t xml:space="preserve">   loaf    </w:t>
      </w:r>
      <w:r>
        <w:t xml:space="preserve">   tree    </w:t>
      </w:r>
      <w:r>
        <w:t xml:space="preserve">   wilderness    </w:t>
      </w:r>
      <w:r>
        <w:t xml:space="preserve">   judah    </w:t>
      </w:r>
      <w:r>
        <w:t xml:space="preserve">   threat    </w:t>
      </w:r>
      <w:r>
        <w:t xml:space="preserve">   scared    </w:t>
      </w:r>
      <w:r>
        <w:t xml:space="preserve">   prophets    </w:t>
      </w:r>
      <w:r>
        <w:t xml:space="preserve">   baal    </w:t>
      </w:r>
      <w:r>
        <w:t xml:space="preserve">   carmel    </w:t>
      </w:r>
      <w:r>
        <w:t xml:space="preserve">   contest    </w:t>
      </w:r>
      <w:r>
        <w:t xml:space="preserve">   palace    </w:t>
      </w:r>
      <w:r>
        <w:t xml:space="preserve">   god    </w:t>
      </w:r>
      <w:r>
        <w:t xml:space="preserve">   Jezebel    </w:t>
      </w:r>
      <w:r>
        <w:t xml:space="preserve">   kingahab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</dc:title>
  <dcterms:created xsi:type="dcterms:W3CDTF">2021-10-11T06:09:18Z</dcterms:created>
  <dcterms:modified xsi:type="dcterms:W3CDTF">2021-10-11T06:09:18Z</dcterms:modified>
</cp:coreProperties>
</file>