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elizabethan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author    </w:t>
      </w:r>
      <w:r>
        <w:t xml:space="preserve">   comedy    </w:t>
      </w:r>
      <w:r>
        <w:t xml:space="preserve">   drama    </w:t>
      </w:r>
      <w:r>
        <w:t xml:space="preserve">   elizabethan    </w:t>
      </w:r>
      <w:r>
        <w:t xml:space="preserve">   facts    </w:t>
      </w:r>
      <w:r>
        <w:t xml:space="preserve">   historical    </w:t>
      </w:r>
      <w:r>
        <w:t xml:space="preserve">   past    </w:t>
      </w:r>
      <w:r>
        <w:t xml:space="preserve">   poem    </w:t>
      </w:r>
      <w:r>
        <w:t xml:space="preserve">   relationship    </w:t>
      </w:r>
      <w:r>
        <w:t xml:space="preserve">   theatre    </w:t>
      </w:r>
      <w:r>
        <w:t xml:space="preserve">   tradgedy    </w:t>
      </w:r>
      <w:r>
        <w:t xml:space="preserve">   william shakespear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</dc:title>
  <dcterms:created xsi:type="dcterms:W3CDTF">2021-10-11T06:10:04Z</dcterms:created>
  <dcterms:modified xsi:type="dcterms:W3CDTF">2021-10-11T06:10:04Z</dcterms:modified>
</cp:coreProperties>
</file>