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elizabethan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Elizabethan fanfare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Elizabethan-era collar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Elizabethan astrologer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Elizabethan poet Edward de____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Elizabethan musical instruments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Elizabethan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Dear woman, Elizabethan-style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Elizabethan fanfare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Elizabethan lament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Elizabethan admiral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Elizabethan pronoun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Elizabethan head piece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Elizabethan neckpiece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Elizabethan, for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religion</dc:title>
  <dcterms:created xsi:type="dcterms:W3CDTF">2021-10-11T06:09:32Z</dcterms:created>
  <dcterms:modified xsi:type="dcterms:W3CDTF">2021-10-11T06:09:32Z</dcterms:modified>
</cp:coreProperties>
</file>