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palm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fleet of warships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troups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or worthless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persuaded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 records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alphabetical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stay</w:t>
            </w:r>
          </w:p>
        </w:tc>
      </w:tr>
    </w:tbl>
    <w:p>
      <w:pPr>
        <w:pStyle w:val="WordBankMedium"/>
      </w:pPr>
      <w:r>
        <w:t xml:space="preserve">   sojourn     </w:t>
      </w:r>
      <w:r>
        <w:t xml:space="preserve">   happenstance    </w:t>
      </w:r>
      <w:r>
        <w:t xml:space="preserve">   dissuaded    </w:t>
      </w:r>
      <w:r>
        <w:t xml:space="preserve">   armada    </w:t>
      </w:r>
      <w:r>
        <w:t xml:space="preserve">   brigade    </w:t>
      </w:r>
      <w:r>
        <w:t xml:space="preserve">   venerated    </w:t>
      </w:r>
      <w:r>
        <w:t xml:space="preserve">   palmetto    </w:t>
      </w:r>
      <w:r>
        <w:t xml:space="preserve">   paltry    </w:t>
      </w:r>
      <w:r>
        <w:t xml:space="preserve">   annal    </w:t>
      </w:r>
      <w:r>
        <w:t xml:space="preserve">   bandiford     </w:t>
      </w:r>
      <w:r>
        <w:t xml:space="preserve">   semblance     </w:t>
      </w:r>
      <w:r>
        <w:t xml:space="preserve">   lexically    </w:t>
      </w:r>
      <w:r>
        <w:t xml:space="preserve">   posthumously     </w:t>
      </w:r>
      <w:r>
        <w:t xml:space="preserve">   multypewritudes    </w:t>
      </w:r>
      <w:r>
        <w:t xml:space="preserve">   disposition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</dc:title>
  <dcterms:created xsi:type="dcterms:W3CDTF">2021-10-11T06:10:24Z</dcterms:created>
  <dcterms:modified xsi:type="dcterms:W3CDTF">2021-10-11T06:10:24Z</dcterms:modified>
</cp:coreProperties>
</file>