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ella minnow pea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assuming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surrendering or causing to resist an opponent or demand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forbidden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or a characteristic pf hell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god or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lay siege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couple, pair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dissatisfied and rebellious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likely to rouse resentment or 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harm or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comically wild or eccentric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immediately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can cause rain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deceive one's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belief or opinion that is unorthodox</w:t>
            </w:r>
          </w:p>
        </w:tc>
      </w:tr>
    </w:tbl>
    <w:p>
      <w:pPr>
        <w:pStyle w:val="WordBankMedium"/>
      </w:pPr>
      <w:r>
        <w:t xml:space="preserve">   zany     </w:t>
      </w:r>
      <w:r>
        <w:t xml:space="preserve">   capitalation    </w:t>
      </w:r>
      <w:r>
        <w:t xml:space="preserve">   apostate    </w:t>
      </w:r>
      <w:r>
        <w:t xml:space="preserve">   deleterious     </w:t>
      </w:r>
      <w:r>
        <w:t xml:space="preserve">   invidious     </w:t>
      </w:r>
      <w:r>
        <w:t xml:space="preserve">   heresy    </w:t>
      </w:r>
      <w:r>
        <w:t xml:space="preserve">   fernal    </w:t>
      </w:r>
      <w:r>
        <w:t xml:space="preserve">   imminent    </w:t>
      </w:r>
      <w:r>
        <w:t xml:space="preserve">   rainmaker     </w:t>
      </w:r>
      <w:r>
        <w:t xml:space="preserve">   self-deluded    </w:t>
      </w:r>
      <w:r>
        <w:t xml:space="preserve">   beleaguered     </w:t>
      </w:r>
      <w:r>
        <w:t xml:space="preserve">   deity    </w:t>
      </w:r>
      <w:r>
        <w:t xml:space="preserve">   couplet    </w:t>
      </w:r>
      <w:r>
        <w:t xml:space="preserve">   supposition     </w:t>
      </w:r>
      <w:r>
        <w:t xml:space="preserve">   verboten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minnow pea vocab.</dc:title>
  <dcterms:created xsi:type="dcterms:W3CDTF">2021-10-11T06:10:02Z</dcterms:created>
  <dcterms:modified xsi:type="dcterms:W3CDTF">2021-10-11T06:10:02Z</dcterms:modified>
</cp:coreProperties>
</file>