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el/le/al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animal    </w:t>
      </w:r>
      <w:r>
        <w:t xml:space="preserve">   total    </w:t>
      </w:r>
      <w:r>
        <w:t xml:space="preserve">   special    </w:t>
      </w:r>
      <w:r>
        <w:t xml:space="preserve">   normal    </w:t>
      </w:r>
      <w:r>
        <w:t xml:space="preserve">   towel    </w:t>
      </w:r>
      <w:r>
        <w:t xml:space="preserve">   pebble    </w:t>
      </w:r>
      <w:r>
        <w:t xml:space="preserve">   miracle    </w:t>
      </w:r>
      <w:r>
        <w:t xml:space="preserve">   jewels    </w:t>
      </w:r>
      <w:r>
        <w:t xml:space="preserve">   cable    </w:t>
      </w:r>
      <w:r>
        <w:t xml:space="preserve">   alphabetical    </w:t>
      </w:r>
      <w:r>
        <w:t xml:space="preserve">   tropical    </w:t>
      </w:r>
      <w:r>
        <w:t xml:space="preserve">   example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el/le/al words</dc:title>
  <dcterms:created xsi:type="dcterms:W3CDTF">2021-10-11T06:03:38Z</dcterms:created>
  <dcterms:modified xsi:type="dcterms:W3CDTF">2021-10-11T06:03:38Z</dcterms:modified>
</cp:coreProperties>
</file>