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ellies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 noodle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 a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house has windows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 can do this but a penguin can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comes out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money is a dime?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lots vegetables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soldier made of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can't eat anymore, I have had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ellies spelling words</dc:title>
  <dcterms:created xsi:type="dcterms:W3CDTF">2021-10-11T06:10:42Z</dcterms:created>
  <dcterms:modified xsi:type="dcterms:W3CDTF">2021-10-11T06:10:42Z</dcterms:modified>
</cp:coreProperties>
</file>