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elvis    </w:t>
      </w:r>
      <w:r>
        <w:t xml:space="preserve">   toronto    </w:t>
      </w:r>
      <w:r>
        <w:t xml:space="preserve">   vancouver    </w:t>
      </w:r>
      <w:r>
        <w:t xml:space="preserve">   ottawa    </w:t>
      </w:r>
      <w:r>
        <w:t xml:space="preserve">   lovemetender    </w:t>
      </w:r>
      <w:r>
        <w:t xml:space="preserve">   lisamarie    </w:t>
      </w:r>
      <w:r>
        <w:t xml:space="preserve">   love me tender    </w:t>
      </w:r>
      <w:r>
        <w:t xml:space="preserve">   if i can dream    </w:t>
      </w:r>
      <w:r>
        <w:t xml:space="preserve">   kingofrocknroll    </w:t>
      </w:r>
      <w:r>
        <w:t xml:space="preserve">   stillborn    </w:t>
      </w:r>
      <w:r>
        <w:t xml:space="preserve">   jessie garon    </w:t>
      </w:r>
      <w:r>
        <w:t xml:space="preserve">   mississippi    </w:t>
      </w:r>
      <w:r>
        <w:t xml:space="preserve">   tupelo    </w:t>
      </w:r>
      <w:r>
        <w:t xml:space="preserve">   gladys    </w:t>
      </w:r>
      <w:r>
        <w:t xml:space="preserve">   vernon    </w:t>
      </w:r>
      <w:r>
        <w:t xml:space="preserve">   sun records    </w:t>
      </w:r>
      <w:r>
        <w:t xml:space="preserve">   graceland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</dc:title>
  <dcterms:created xsi:type="dcterms:W3CDTF">2021-10-11T06:09:46Z</dcterms:created>
  <dcterms:modified xsi:type="dcterms:W3CDTF">2021-10-11T06:09:46Z</dcterms:modified>
</cp:coreProperties>
</file>