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elvis </w:t>
      </w:r>
    </w:p>
    <w:p>
      <w:pPr>
        <w:pStyle w:val="Questions"/>
      </w:pPr>
      <w:r>
        <w:t xml:space="preserve">1. BULE NOMO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GANAMIZ EARCG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YM YAW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TITTU ITFUIRT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EVERF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KUCTKYNE RANI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EIOMMSRE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SVLIE EERLYPS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SLUJHIOAE RKOC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DOUNH GOD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elvis </dc:title>
  <dcterms:created xsi:type="dcterms:W3CDTF">2021-10-11T06:10:24Z</dcterms:created>
  <dcterms:modified xsi:type="dcterms:W3CDTF">2021-10-11T06:10:24Z</dcterms:modified>
</cp:coreProperties>
</file>