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Žemė- žmonių planeta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Pagal valdymo formą valstybė gali būti?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Kiek valstybių žemėje buvo prieš 100 metų?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Gyventojų skaičių, jų kitimą tiriantys žmonės vadinami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Svarbiausios žmonių rasės?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 Lietuva yra Europos Sąjungos narė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Didžiausias gyventojų prieaugis yra, kokioje valstybėje?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Kalba kuria daugiausiai kalbama pasaulyje?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Kiek skirtingų kalbų kalbama pasaulyje?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Didžiausia pagal plotą valstybė yra?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Kiek šalių priklauso Europos Sąjungai?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 valstybė turi ilgiausią sieną su Lietuva?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Kiek vaikų kasmet gimsta?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Kiek per sekundę miršta žmonių?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 kokios jūros yra Lietuva?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žmonių bendruomenė kurią jungia bendra kilmė, istorija, kalba ir tradicijos?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Mažiausias pasaulio žemynas?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Didžiausias pasaulio žemynas?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Kiek žemėje yra gyventojų?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Kiek procentų žemės paviršiaus yra gyvenama žmonių?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Kiek kas sekundę pasaulyje gimsta žmonių?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Žemė- žmonių planeta</dc:title>
  <dcterms:created xsi:type="dcterms:W3CDTF">2021-10-11T22:44:09Z</dcterms:created>
  <dcterms:modified xsi:type="dcterms:W3CDTF">2021-10-11T22:44:09Z</dcterms:modified>
</cp:coreProperties>
</file>