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email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 for junk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Web server for outgoing messages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Identity theft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the browser to remember your username and password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temporal storage of area in computer for websites visited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rules and standards for computers to communicate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voice messaging using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sending angry messages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web server for incoming messages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</dc:title>
  <dcterms:created xsi:type="dcterms:W3CDTF">2021-10-11T06:10:48Z</dcterms:created>
  <dcterms:modified xsi:type="dcterms:W3CDTF">2021-10-11T06:10:48Z</dcterms:modified>
</cp:coreProperties>
</file>