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e-mail writing</w:t>
      </w:r>
    </w:p>
    <w:p>
      <w:pPr>
        <w:pStyle w:val="Questions"/>
      </w:pPr>
      <w:r>
        <w:t xml:space="preserve">1. SEDN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TAHTCA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OCYP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LYPRE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ECTARE AN MLIEA-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BOXNI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DFTAR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ASHTR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WORFADR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ERSDEN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ERRVEECI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send    </w:t>
      </w:r>
      <w:r>
        <w:t xml:space="preserve">   attach    </w:t>
      </w:r>
      <w:r>
        <w:t xml:space="preserve">   copy    </w:t>
      </w:r>
      <w:r>
        <w:t xml:space="preserve">   reply    </w:t>
      </w:r>
      <w:r>
        <w:t xml:space="preserve">   create an e-mail    </w:t>
      </w:r>
      <w:r>
        <w:t xml:space="preserve">   inbox    </w:t>
      </w:r>
      <w:r>
        <w:t xml:space="preserve">   draft    </w:t>
      </w:r>
      <w:r>
        <w:t xml:space="preserve">   trash    </w:t>
      </w:r>
      <w:r>
        <w:t xml:space="preserve">   forward    </w:t>
      </w:r>
      <w:r>
        <w:t xml:space="preserve">   sender    </w:t>
      </w:r>
      <w:r>
        <w:t xml:space="preserve">   receiver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 writing</dc:title>
  <dcterms:created xsi:type="dcterms:W3CDTF">2021-10-11T05:46:04Z</dcterms:created>
  <dcterms:modified xsi:type="dcterms:W3CDTF">2021-10-11T05:46:04Z</dcterms:modified>
</cp:coreProperties>
</file>