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embryos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Ultrasound    </w:t>
      </w:r>
      <w:r>
        <w:t xml:space="preserve">   Ovary    </w:t>
      </w:r>
      <w:r>
        <w:t xml:space="preserve">   Fallopian    </w:t>
      </w:r>
      <w:r>
        <w:t xml:space="preserve">   Beta    </w:t>
      </w:r>
      <w:r>
        <w:t xml:space="preserve">   Cervix    </w:t>
      </w:r>
      <w:r>
        <w:t xml:space="preserve">   FSH    </w:t>
      </w:r>
      <w:r>
        <w:t xml:space="preserve">   Insemination    </w:t>
      </w:r>
      <w:r>
        <w:t xml:space="preserve">   Gametes    </w:t>
      </w:r>
      <w:r>
        <w:t xml:space="preserve">   Cranky    </w:t>
      </w:r>
      <w:r>
        <w:t xml:space="preserve">   Clomid    </w:t>
      </w:r>
      <w:r>
        <w:t xml:space="preserve">   Lupron    </w:t>
      </w:r>
      <w:r>
        <w:t xml:space="preserve">   Injections    </w:t>
      </w:r>
      <w:r>
        <w:t xml:space="preserve">   Progesterone    </w:t>
      </w:r>
      <w:r>
        <w:t xml:space="preserve">   Reproductive    </w:t>
      </w:r>
      <w:r>
        <w:t xml:space="preserve">   Carrier    </w:t>
      </w:r>
      <w:r>
        <w:t xml:space="preserve">   Frozen    </w:t>
      </w:r>
      <w:r>
        <w:t xml:space="preserve">   Embryo    </w:t>
      </w:r>
      <w:r>
        <w:t xml:space="preserve">   Donor    </w:t>
      </w:r>
      <w:r>
        <w:t xml:space="preserve">   Sperm    </w:t>
      </w:r>
      <w:r>
        <w:t xml:space="preserve">   Eggs    </w:t>
      </w:r>
      <w:r>
        <w:t xml:space="preserve">   ICSI    </w:t>
      </w:r>
      <w:r>
        <w:t xml:space="preserve">   Infertile    </w:t>
      </w:r>
      <w:r>
        <w:t xml:space="preserve">   IVF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embryos</dc:title>
  <dcterms:created xsi:type="dcterms:W3CDTF">2021-10-11T06:10:17Z</dcterms:created>
  <dcterms:modified xsi:type="dcterms:W3CDTF">2021-10-11T06:10:17Z</dcterms:modified>
</cp:coreProperties>
</file>