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</w:t>
      </w:r>
    </w:p>
    <w:p>
      <w:pPr>
        <w:pStyle w:val="Questions"/>
      </w:pPr>
      <w:r>
        <w:t xml:space="preserve">1. PELIOC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MINUONAT ESCURE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FERI INNEGE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OSTAPLIH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ODORCT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EMNAABCLU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SCATO URGAD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CEGYENMER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RMAY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TBAEOLFI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VCEA ECUESR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</dc:title>
  <dcterms:created xsi:type="dcterms:W3CDTF">2021-10-11T06:11:13Z</dcterms:created>
  <dcterms:modified xsi:type="dcterms:W3CDTF">2021-10-11T06:11:13Z</dcterms:modified>
</cp:coreProperties>
</file>