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Batteries    </w:t>
      </w:r>
      <w:r>
        <w:t xml:space="preserve">   CPR    </w:t>
      </w:r>
      <w:r>
        <w:t xml:space="preserve">   Food    </w:t>
      </w:r>
      <w:r>
        <w:t xml:space="preserve">   Water    </w:t>
      </w:r>
      <w:r>
        <w:t xml:space="preserve">   Energy bars    </w:t>
      </w:r>
      <w:r>
        <w:t xml:space="preserve">   LED Flares    </w:t>
      </w:r>
      <w:r>
        <w:t xml:space="preserve">   Evacuation route    </w:t>
      </w:r>
      <w:r>
        <w:t xml:space="preserve">   Planning    </w:t>
      </w:r>
      <w:r>
        <w:t xml:space="preserve">   Hazardous    </w:t>
      </w:r>
      <w:r>
        <w:t xml:space="preserve">   Threat    </w:t>
      </w:r>
      <w:r>
        <w:t xml:space="preserve">   Disaster    </w:t>
      </w:r>
      <w:r>
        <w:t xml:space="preserve">   Duct tape    </w:t>
      </w:r>
      <w:r>
        <w:t xml:space="preserve">   Glow Sticks    </w:t>
      </w:r>
      <w:r>
        <w:t xml:space="preserve">   Evacuation    </w:t>
      </w:r>
      <w:r>
        <w:t xml:space="preserve">   Rope    </w:t>
      </w:r>
      <w:r>
        <w:t xml:space="preserve">   Whistle    </w:t>
      </w:r>
      <w:r>
        <w:t xml:space="preserve">   Compass    </w:t>
      </w:r>
      <w:r>
        <w:t xml:space="preserve">   Handwarmer    </w:t>
      </w:r>
      <w:r>
        <w:t xml:space="preserve">   Crank radio    </w:t>
      </w:r>
      <w:r>
        <w:t xml:space="preserve">   Survival    </w:t>
      </w:r>
      <w:r>
        <w:t xml:space="preserve">   American red cross    </w:t>
      </w:r>
      <w:r>
        <w:t xml:space="preserve">   Shelter    </w:t>
      </w:r>
      <w:r>
        <w:t xml:space="preserve">   Fema    </w:t>
      </w:r>
      <w:r>
        <w:t xml:space="preserve">   Hurricane    </w:t>
      </w:r>
      <w:r>
        <w:t xml:space="preserve">   Firestarter    </w:t>
      </w:r>
      <w:r>
        <w:t xml:space="preserve">   Backpack    </w:t>
      </w:r>
      <w:r>
        <w:t xml:space="preserve">   Prepare    </w:t>
      </w:r>
      <w:r>
        <w:t xml:space="preserve">   Chemical warfare    </w:t>
      </w:r>
      <w:r>
        <w:t xml:space="preserve">   Tornado    </w:t>
      </w:r>
      <w:r>
        <w:t xml:space="preserve">   Police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</dc:title>
  <dcterms:created xsi:type="dcterms:W3CDTF">2021-10-11T06:11:17Z</dcterms:created>
  <dcterms:modified xsi:type="dcterms:W3CDTF">2021-10-11T06:11:17Z</dcterms:modified>
</cp:coreProperties>
</file>