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incident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siren    </w:t>
      </w:r>
      <w:r>
        <w:t xml:space="preserve">   bluelights    </w:t>
      </w:r>
      <w:r>
        <w:t xml:space="preserve">   respond    </w:t>
      </w:r>
      <w:r>
        <w:t xml:space="preserve">   hazzard    </w:t>
      </w:r>
      <w:r>
        <w:t xml:space="preserve">   casualty    </w:t>
      </w:r>
      <w:r>
        <w:t xml:space="preserve">   investigation    </w:t>
      </w:r>
      <w:r>
        <w:t xml:space="preserve">   collision    </w:t>
      </w:r>
      <w:r>
        <w:t xml:space="preserve">   crimescene    </w:t>
      </w:r>
      <w:r>
        <w:t xml:space="preserve">   rescue    </w:t>
      </w:r>
      <w:r>
        <w:t xml:space="preserve">   helicopter    </w:t>
      </w:r>
      <w:r>
        <w:t xml:space="preserve">   ambulance    </w:t>
      </w:r>
      <w:r>
        <w:t xml:space="preserve">   fire    </w:t>
      </w:r>
      <w:r>
        <w:t xml:space="preserve">   police    </w:t>
      </w:r>
      <w:r>
        <w:t xml:space="preserve">   grading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incident</dc:title>
  <dcterms:created xsi:type="dcterms:W3CDTF">2021-10-11T06:11:46Z</dcterms:created>
  <dcterms:modified xsi:type="dcterms:W3CDTF">2021-10-11T06:11:46Z</dcterms:modified>
</cp:coreProperties>
</file>