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medical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l stand for in dcap-btls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b stand for in dcap-btls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a stand for in dcap-btls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p stand for in dcap-btls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t stand for in dcap-btls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P stand for in AVPU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V stand for in AVPU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 stand for in  dcap-btls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c stand for in dcap-btls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U stand for in AVPU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A stand for in AVPU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s stand for in dcap-btls</w:t>
            </w:r>
          </w:p>
        </w:tc>
      </w:tr>
    </w:tbl>
    <w:p>
      <w:pPr>
        <w:pStyle w:val="WordBankLarge"/>
      </w:pPr>
      <w:r>
        <w:t xml:space="preserve">   deformities    </w:t>
      </w:r>
      <w:r>
        <w:t xml:space="preserve">   contusions     </w:t>
      </w:r>
      <w:r>
        <w:t xml:space="preserve">   abrasions     </w:t>
      </w:r>
      <w:r>
        <w:t xml:space="preserve">   penetration or puncture    </w:t>
      </w:r>
      <w:r>
        <w:t xml:space="preserve">   burns    </w:t>
      </w:r>
      <w:r>
        <w:t xml:space="preserve">   tenderness    </w:t>
      </w:r>
      <w:r>
        <w:t xml:space="preserve">   laceration     </w:t>
      </w:r>
      <w:r>
        <w:t xml:space="preserve">   swelling     </w:t>
      </w:r>
      <w:r>
        <w:t xml:space="preserve">   awake or aleart    </w:t>
      </w:r>
      <w:r>
        <w:t xml:space="preserve">   verbal    </w:t>
      </w:r>
      <w:r>
        <w:t xml:space="preserve">   pain    </w:t>
      </w:r>
      <w:r>
        <w:t xml:space="preserve">   unresponsive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medical </dc:title>
  <dcterms:created xsi:type="dcterms:W3CDTF">2021-10-11T06:10:59Z</dcterms:created>
  <dcterms:modified xsi:type="dcterms:W3CDTF">2021-10-11T06:10:59Z</dcterms:modified>
</cp:coreProperties>
</file>