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Robert fall in love with in 2016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cain dingle marry in 2014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owns the vets in Emmerrdale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Lisa daughter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married Aaron again in 2018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person to come out of the tates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 child of moira died in September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Charity could not go though with her wedding with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cain and sam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head of the dingles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cains and charitys daughter </w:t>
            </w:r>
          </w:p>
        </w:tc>
      </w:tr>
    </w:tbl>
    <w:p>
      <w:pPr>
        <w:pStyle w:val="WordBankSmall"/>
      </w:pPr>
      <w:r>
        <w:t xml:space="preserve">   Moira    </w:t>
      </w:r>
      <w:r>
        <w:t xml:space="preserve">   Aarron    </w:t>
      </w:r>
      <w:r>
        <w:t xml:space="preserve">   Cain    </w:t>
      </w:r>
      <w:r>
        <w:t xml:space="preserve">   Paddy    </w:t>
      </w:r>
      <w:r>
        <w:t xml:space="preserve">   Zac    </w:t>
      </w:r>
      <w:r>
        <w:t xml:space="preserve">   Holly    </w:t>
      </w:r>
      <w:r>
        <w:t xml:space="preserve">   joe     </w:t>
      </w:r>
      <w:r>
        <w:t xml:space="preserve">   debbie    </w:t>
      </w:r>
      <w:r>
        <w:t xml:space="preserve">   Belle    </w:t>
      </w:r>
      <w:r>
        <w:t xml:space="preserve">   chas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emmerdale </dc:title>
  <dcterms:created xsi:type="dcterms:W3CDTF">2021-10-11T06:13:15Z</dcterms:created>
  <dcterms:modified xsi:type="dcterms:W3CDTF">2021-10-11T06:13:15Z</dcterms:modified>
</cp:coreProperties>
</file>