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emo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three days grace    </w:t>
      </w:r>
      <w:r>
        <w:t xml:space="preserve">   marliyn manson    </w:t>
      </w:r>
      <w:r>
        <w:t xml:space="preserve">   weezer    </w:t>
      </w:r>
      <w:r>
        <w:t xml:space="preserve">   paramore    </w:t>
      </w:r>
      <w:r>
        <w:t xml:space="preserve">   fall out boy    </w:t>
      </w:r>
      <w:r>
        <w:t xml:space="preserve">   kittie    </w:t>
      </w:r>
      <w:r>
        <w:t xml:space="preserve">   deftones    </w:t>
      </w:r>
      <w:r>
        <w:t xml:space="preserve">   slipknot    </w:t>
      </w:r>
      <w:r>
        <w:t xml:space="preserve">   nirvana    </w:t>
      </w:r>
      <w:r>
        <w:t xml:space="preserve">   anthrax    </w:t>
      </w:r>
      <w:r>
        <w:t xml:space="preserve">   falling in reverse    </w:t>
      </w:r>
      <w:r>
        <w:t xml:space="preserve">   mcr    </w:t>
      </w:r>
      <w:r>
        <w:t xml:space="preserve">   sleeping with sirens    </w:t>
      </w:r>
      <w:r>
        <w:t xml:space="preserve">   metallica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 bands</dc:title>
  <dcterms:created xsi:type="dcterms:W3CDTF">2021-10-11T06:13:27Z</dcterms:created>
  <dcterms:modified xsi:type="dcterms:W3CDTF">2021-10-11T06:13:27Z</dcterms:modified>
</cp:coreProperties>
</file>