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Gerard way created what comic series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 what year has Brendon Urie been the only person in panic at the Disco?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band consists of  Ray Toro, Frank Iero, Mikey Way, and Gerard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most emo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band helped Panic at the Disco get its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Gerard Way's kid's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originally wrote the song "cancer"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Twenty One Pilots album to be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My Chemical Romance member is a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gerard way marred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ship between Ryan Ross and Brendon Urie?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trench vultures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Fall Out Boy album hit billboard for top 4 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drummer of Twenty One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Patrick stump's  first born child's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 word search</dc:title>
  <dcterms:created xsi:type="dcterms:W3CDTF">2021-10-11T06:13:36Z</dcterms:created>
  <dcterms:modified xsi:type="dcterms:W3CDTF">2021-10-11T06:13:36Z</dcterms:modified>
</cp:coreProperties>
</file>