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emociones y sentimientos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avergonzado    </w:t>
      </w:r>
      <w:r>
        <w:t xml:space="preserve">   frustrado    </w:t>
      </w:r>
      <w:r>
        <w:t xml:space="preserve">   extrovertido    </w:t>
      </w:r>
      <w:r>
        <w:t xml:space="preserve">   exhausto    </w:t>
      </w:r>
      <w:r>
        <w:t xml:space="preserve">   cansado    </w:t>
      </w:r>
      <w:r>
        <w:t xml:space="preserve">   celoso    </w:t>
      </w:r>
      <w:r>
        <w:t xml:space="preserve">   emocionado    </w:t>
      </w:r>
      <w:r>
        <w:t xml:space="preserve">   nervioso    </w:t>
      </w:r>
      <w:r>
        <w:t xml:space="preserve">   solitario    </w:t>
      </w:r>
      <w:r>
        <w:t xml:space="preserve">   chistoso    </w:t>
      </w:r>
      <w:r>
        <w:t xml:space="preserve">   culpable    </w:t>
      </w:r>
      <w:r>
        <w:t xml:space="preserve">   sorprendido    </w:t>
      </w:r>
      <w:r>
        <w:t xml:space="preserve">   orgulloso    </w:t>
      </w:r>
      <w:r>
        <w:t xml:space="preserve">   pensativo    </w:t>
      </w:r>
      <w:r>
        <w:t xml:space="preserve">   furioso    </w:t>
      </w:r>
      <w:r>
        <w:t xml:space="preserve">   enojado    </w:t>
      </w:r>
      <w:r>
        <w:t xml:space="preserve">   enfadado    </w:t>
      </w:r>
      <w:r>
        <w:t xml:space="preserve">   indeciso    </w:t>
      </w:r>
      <w:r>
        <w:t xml:space="preserve">   confundido    </w:t>
      </w:r>
      <w:r>
        <w:t xml:space="preserve">   bien    </w:t>
      </w:r>
      <w:r>
        <w:t xml:space="preserve">   enamorado    </w:t>
      </w:r>
      <w:r>
        <w:t xml:space="preserve">   desesperado    </w:t>
      </w:r>
      <w:r>
        <w:t xml:space="preserve">   insatisfecho    </w:t>
      </w:r>
      <w:r>
        <w:t xml:space="preserve">   timido    </w:t>
      </w:r>
      <w:r>
        <w:t xml:space="preserve">   hambriento    </w:t>
      </w:r>
      <w:r>
        <w:t xml:space="preserve">   enfermo    </w:t>
      </w:r>
      <w:r>
        <w:t xml:space="preserve">   inseguro    </w:t>
      </w:r>
      <w:r>
        <w:t xml:space="preserve">   feliz    </w:t>
      </w:r>
      <w:r>
        <w:t xml:space="preserve">   asustado    </w:t>
      </w:r>
      <w:r>
        <w:t xml:space="preserve">   somnoliento    </w:t>
      </w:r>
      <w:r>
        <w:t xml:space="preserve">   triste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emociones y sentimientos </dc:title>
  <dcterms:created xsi:type="dcterms:W3CDTF">2021-11-11T03:49:22Z</dcterms:created>
  <dcterms:modified xsi:type="dcterms:W3CDTF">2021-11-11T03:49:22Z</dcterms:modified>
</cp:coreProperties>
</file>