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emoji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weary    </w:t>
      </w:r>
      <w:r>
        <w:t xml:space="preserve">   frown    </w:t>
      </w:r>
      <w:r>
        <w:t xml:space="preserve">   nice    </w:t>
      </w:r>
      <w:r>
        <w:t xml:space="preserve">   angry    </w:t>
      </w:r>
      <w:r>
        <w:t xml:space="preserve">   mad    </w:t>
      </w:r>
      <w:r>
        <w:t xml:space="preserve">   dab    </w:t>
      </w:r>
      <w:r>
        <w:t xml:space="preserve">   grin    </w:t>
      </w:r>
      <w:r>
        <w:t xml:space="preserve">   worry    </w:t>
      </w:r>
      <w:r>
        <w:t xml:space="preserve">   yum    </w:t>
      </w:r>
      <w:r>
        <w:t xml:space="preserve">   wink    </w:t>
      </w:r>
      <w:r>
        <w:t xml:space="preserve">   rage    </w:t>
      </w:r>
      <w:r>
        <w:t xml:space="preserve">   sob    </w:t>
      </w:r>
      <w:r>
        <w:t xml:space="preserve">   relaxed    </w:t>
      </w:r>
      <w:r>
        <w:t xml:space="preserve">   joy    </w:t>
      </w:r>
      <w:r>
        <w:t xml:space="preserve">   dizzy    </w:t>
      </w:r>
      <w:r>
        <w:t xml:space="preserve">   poop    </w:t>
      </w:r>
      <w:r>
        <w:t xml:space="preserve">   blush    </w:t>
      </w:r>
      <w:r>
        <w:t xml:space="preserve">   cry    </w:t>
      </w:r>
      <w:r>
        <w:t xml:space="preserve">   smiley    </w:t>
      </w:r>
      <w:r>
        <w:t xml:space="preserve">   laugh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emoji</dc:title>
  <dcterms:created xsi:type="dcterms:W3CDTF">2021-10-11T06:11:58Z</dcterms:created>
  <dcterms:modified xsi:type="dcterms:W3CDTF">2021-10-11T06:11:58Z</dcterms:modified>
</cp:coreProperties>
</file>