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social-functioning    </w:t>
      </w:r>
      <w:r>
        <w:t xml:space="preserve">   well-being    </w:t>
      </w:r>
      <w:r>
        <w:t xml:space="preserve">   performance    </w:t>
      </w:r>
      <w:r>
        <w:t xml:space="preserve">   stress-management    </w:t>
      </w:r>
      <w:r>
        <w:t xml:space="preserve">   optimism    </w:t>
      </w:r>
      <w:r>
        <w:t xml:space="preserve">   empathy    </w:t>
      </w:r>
      <w:r>
        <w:t xml:space="preserve">   self awareness    </w:t>
      </w:r>
      <w:r>
        <w:t xml:space="preserve">   self-actualization    </w:t>
      </w:r>
      <w:r>
        <w:t xml:space="preserve">   self-regard    </w:t>
      </w:r>
      <w:r>
        <w:t xml:space="preserve">   feelings    </w:t>
      </w:r>
      <w:r>
        <w:t xml:space="preserve">   interpersonal    </w:t>
      </w:r>
      <w:r>
        <w:t xml:space="preserve">   decision-making    </w:t>
      </w:r>
      <w:r>
        <w:t xml:space="preserve">   managing    </w:t>
      </w:r>
      <w:r>
        <w:t xml:space="preserve">   understanding    </w:t>
      </w:r>
      <w:r>
        <w:t xml:space="preserve">   knowledge    </w:t>
      </w:r>
      <w:r>
        <w:t xml:space="preserve">   reflection    </w:t>
      </w:r>
      <w:r>
        <w:t xml:space="preserve">   skills    </w:t>
      </w:r>
      <w:r>
        <w:t xml:space="preserve">   relationships    </w:t>
      </w:r>
      <w:r>
        <w:t xml:space="preserve">   Goleman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intelligence</dc:title>
  <dcterms:created xsi:type="dcterms:W3CDTF">2021-10-11T06:13:26Z</dcterms:created>
  <dcterms:modified xsi:type="dcterms:W3CDTF">2021-10-11T06:13:26Z</dcterms:modified>
</cp:coreProperties>
</file>