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overwhelmed    </w:t>
      </w:r>
      <w:r>
        <w:t xml:space="preserve">   sad    </w:t>
      </w:r>
      <w:r>
        <w:t xml:space="preserve">   surprised    </w:t>
      </w:r>
      <w:r>
        <w:t xml:space="preserve">   jealous    </w:t>
      </w:r>
      <w:r>
        <w:t xml:space="preserve">   hopeless    </w:t>
      </w:r>
      <w:r>
        <w:t xml:space="preserve">   happy    </w:t>
      </w:r>
      <w:r>
        <w:t xml:space="preserve">   frustrated    </w:t>
      </w:r>
      <w:r>
        <w:t xml:space="preserve">   embarrassed    </w:t>
      </w:r>
      <w:r>
        <w:t xml:space="preserve">   fearful    </w:t>
      </w:r>
      <w:r>
        <w:t xml:space="preserve">   excited    </w:t>
      </w:r>
      <w:r>
        <w:t xml:space="preserve">   angry    </w:t>
      </w:r>
      <w:r>
        <w:t xml:space="preserve">   disgusted    </w:t>
      </w:r>
      <w:r>
        <w:t xml:space="preserve">   depressed    </w:t>
      </w:r>
      <w:r>
        <w:t xml:space="preserve">   confused    </w:t>
      </w:r>
      <w:r>
        <w:t xml:space="preserve">   confident    </w:t>
      </w:r>
      <w:r>
        <w:t xml:space="preserve">   bored    </w:t>
      </w:r>
      <w:r>
        <w:t xml:space="preserve">   anxious    </w:t>
      </w:r>
      <w:r>
        <w:t xml:space="preserve">   annoyed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2021-10-11T06:13:07Z</dcterms:created>
  <dcterms:modified xsi:type="dcterms:W3CDTF">2021-10-11T06:13:07Z</dcterms:modified>
</cp:coreProperties>
</file>